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书名：冒险岛少年励志成长小说  冒险岛  4  夺魂摄魄的重重危机</w:t>
      </w:r>
    </w:p>
    <w:p>
      <w:r>
        <w:t>作者：翟英琴编</w:t>
      </w:r>
    </w:p>
    <w:p>
      <w:r>
        <w:t>出版社：保定:河北大学出版社,2017.05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冒险岛少年励志成长小说  冒险岛  4  夺魂摄魄的重重危机 评论地址：https://www.jiaokey.com/book/detail/14341285.html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