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书名：漂流瓶文学馆  美国大奖小说  门廊上的男孩</w:t>
      </w:r>
    </w:p>
    <w:p>
      <w:r>
        <w:t>作者：（美）莎朗·克里奇著；王维青译</w:t>
      </w:r>
    </w:p>
    <w:p>
      <w:r>
        <w:t>出版社：济南:明天出版社,2017.08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漂流瓶文学馆  美国大奖小说  门廊上的男孩 评论地址：https://www.jiaokey.com/book/detail/14341283.html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