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书名：科学大探索书系  鸟类百科全书</w:t>
      </w:r>
    </w:p>
    <w:p>
      <w:r>
        <w:t>作者：（英）吉妮·约翰逊；刘东生译</w:t>
      </w:r>
    </w:p>
    <w:p>
      <w:r>
        <w:t>出版社：长沙:湖南少年儿童出版社,2016.04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科学大探索书系  鸟类百科全书 评论地址：https://www.jiaokey.com/book/detail/14341275.html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