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浮生记  我们每一个人都深陷其中的生活</w:t>
      </w:r>
    </w:p>
    <w:p>
      <w:r>
        <w:rPr>
          <w:rFonts w:ascii="宋体" w:hAnsi="宋体" w:eastAsia="宋体"/>
          <w:sz w:val="24"/>
        </w:rPr>
        <w:t>东进生著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浮生记  我们每一个人都深陷其中的生活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本书出售、求购地址：https://www.jiaokey.com/book/detail/14341269.html</w:t>
      </w:r>
    </w:p>
    <w:p>
      <w:r>
        <w:t>更多相关图书推荐：https://www.jiaokey.com</w:t>
      </w:r>
    </w:p>
    <w:p>
      <w:r>
        <w:t>东进生著 其他作品：https://www.jiaokey.com/tag/东进生著.html</w:t>
      </w:r>
    </w:p>
    <w:p>
      <w:r>
        <w:t>上海:文汇出版社,2017.11 出版图书：https://www.jiaokey.com/tag/上海:文汇出版社,2017.11.html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