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候补皇后</w:t>
      </w:r>
    </w:p>
    <w:p>
      <w:r>
        <w:rPr>
          <w:rFonts w:ascii="宋体" w:hAnsi="宋体" w:eastAsia="宋体"/>
          <w:sz w:val="24"/>
        </w:rPr>
        <w:t>江小湖著；湖南魅丽文化传媒股份有限公司编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候补皇后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江小湖著；湖南魅丽文化传媒股份有限公司编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本书出售、求购地址：https://www.jiaokey.com/book/detail/14341253.html</w:t>
      </w:r>
    </w:p>
    <w:p>
      <w:r>
        <w:t>更多相关图书推荐：https://www.jiaokey.com</w:t>
      </w:r>
    </w:p>
    <w:p>
      <w:r>
        <w:t>江小湖著；湖南魅丽文化传媒股份有限公司编 其他作品：https://www.jiaokey.com/tag/江小湖著；湖南魅丽文化传媒股份有限公司编.html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关键词搜索：https://www.jiaokey.com/tag/候补皇后.html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