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书名：嘘，他从笔下来</w:t>
      </w:r>
    </w:p>
    <w:p>
      <w:r>
        <w:t>作者：童婳著</w:t>
      </w:r>
    </w:p>
    <w:p>
      <w:r>
        <w:t>出版社：北京:九州出版社,2017.11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嘘，他从笔下来 评论地址：https://www.jiaokey.com/book/detail/14341249.html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