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新中国的孩子</w:t>
      </w:r>
    </w:p>
    <w:p>
      <w:r>
        <w:rPr>
          <w:rFonts w:ascii="宋体" w:hAnsi="宋体" w:eastAsia="宋体"/>
          <w:sz w:val="24"/>
        </w:rPr>
        <w:t>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9787559411907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一代人的成长、磨砺、奋斗，也是一个国家崛起的见证 人的一生，似大江大河的全程。 婴儿、童年和少年时代，似涓涓流淌、逐渐汇聚力量的上游小溪；青年、壮年时代，似奔腾激荡、浩浩向前的中游巨澜；晚年时代，则似宽阔无垠、底蕴至深、平缓流向大海的下游江面，所谓“绚烂之极，归于平淡”是也。 宁澜、路宁的一生跌宕起伏，也代表了那一代人的磨砺。他们作为20世纪60年代的少先队员和共青团员，是雷锋精神诞生之初学习雷锋精神群体中的主体； 他们是新中国产生的规模最大的艰苦奋斗的群体——上山下乡知识青年群体中的主体； 他们是改革开放初期汇入振兴中华洪流的革命化、年轻化、知识化、专业化人才群体中的主体。 新中国的第一代孩子，作为一个时代群体，透出过纯洁的时代风貌，经受过艰难的时代磨砺，展现过光荣的时代价值。其作为一个整体体现出的“纯洁、艰难、价值”的三者合一，将在新中国历史上留下恒久的印记。</w:t>
      </w:r>
    </w:p>
    <w:p/>
    <w:p>
      <w:r>
        <w:t>本书出售、求购地址：https://www.jiaokey.com/book/detail/14341230.html</w:t>
      </w:r>
    </w:p>
    <w:p>
      <w:r>
        <w:t>更多当代作品（1949年~）图书推荐：https://www.jiaokey.com</w:t>
      </w:r>
    </w:p>
    <w:p>
      <w:r>
        <w:t>宁青 其他作品：https://www.jiaokey.com/tag/宁青.html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