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不容青史尽成灰  守土与开疆</w:t>
      </w:r>
    </w:p>
    <w:p>
      <w:r>
        <w:rPr>
          <w:rFonts w:ascii="宋体" w:hAnsi="宋体" w:eastAsia="宋体"/>
          <w:sz w:val="24"/>
        </w:rPr>
        <w:t>张嵚著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不容青史尽成灰  守土与开疆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本书出售、求购地址：https://www.jiaokey.com/book/detail/14341217.html</w:t>
      </w:r>
    </w:p>
    <w:p>
      <w:r>
        <w:t>更多相关图书推荐：https://www.jiaokey.com</w:t>
      </w:r>
    </w:p>
    <w:p>
      <w:r>
        <w:t>张嵚著 其他作品：https://www.jiaokey.com/tag/张嵚著.html</w:t>
      </w:r>
    </w:p>
    <w:p>
      <w:r>
        <w:t>西安:陕西师范大学出版社,2017.11 出版图书：https://www.jiaokey.com/tag/西安:陕西师范大学出版社,2017.11.html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