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19  一盒鸡蛋的秘密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19  一盒鸡蛋的秘密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本书出售、求购地址：https://www.jiaokey.com/book/detail/14341209.html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19  一盒鸡蛋的秘密.html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