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16  老鼠选美大赛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16  老鼠选美大赛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本书出售、求购地址：https://www.jiaokey.com/book/detail/14341206.html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16  老鼠选美大赛.html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