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神秘的松布尔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神秘的松布尔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本书出售、求购地址：https://www.jiaokey.com/book/detail/14341198.html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上海:文汇出版社,2017.07 出版图书：https://www.jiaokey.com/tag/上海:文汇出版社,2017.07.html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