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15  巴勃罗的鼻子被偷了！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15  巴勃罗的鼻子被偷了！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本书出售、求购地址：https://www.jiaokey.com/book/detail/14341195.html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15  巴勃罗的鼻子被偷了！.html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