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14  臭死人的“最破运动鞋大赛”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14  臭死人的“最破运动鞋大赛”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本书出售、求购地址：https://www.jiaokey.com/book/detail/14341194.html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14  臭死人的“最破运动鞋大赛”.html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