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12  卫生纸收藏大师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12  卫生纸收藏大师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本书出售、求购地址：https://www.jiaokey.com/book/detail/14341192.html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关键词搜索：https://www.jiaokey.com/tag/五年级神探小布朗  12  卫生纸收藏大师.html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