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大宋北斗司  下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大宋北斗司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本书出售、求购地址：https://www.jiaokey.com/book/detail/14341184.html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关键词搜索：https://www.jiaokey.com/tag/大宋北斗司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