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千凰令  5  假凤虚凰</w:t>
      </w:r>
    </w:p>
    <w:p>
      <w:r>
        <w:rPr>
          <w:rFonts w:ascii="宋体" w:hAnsi="宋体" w:eastAsia="宋体"/>
          <w:sz w:val="24"/>
        </w:rPr>
        <w:t>元宝儿著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千凰令  5  假凤虚凰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元宝儿著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本书出售、求购地址：https://www.jiaokey.com/book/detail/14341171.html</w:t>
      </w:r>
    </w:p>
    <w:p>
      <w:r>
        <w:t>更多相关图书推荐：https://www.jiaokey.com</w:t>
      </w:r>
    </w:p>
    <w:p>
      <w:r>
        <w:t>元宝儿著 其他作品：https://www.jiaokey.com/tag/元宝儿著.html</w:t>
      </w:r>
    </w:p>
    <w:p>
      <w:r>
        <w:t>长春:吉林摄影出版社,2017.10 出版图书：https://www.jiaokey.com/tag/长春:吉林摄影出版社,2017.10.html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