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七杀碑  全二卷  上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七杀碑  全二卷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本书出售、求购地址：https://www.jiaokey.com/book/detail/14341163.html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关键词搜索：https://www.jiaokey.com/tag/七杀碑  全二卷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