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千凰令  6  江山为聘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千凰令  6  江山为聘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本书出售、求购地址：https://www.jiaokey.com/book/detail/14341156.html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关键词搜索：https://www.jiaokey.com/tag/千凰令  6  江山为聘.html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