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恋恋古风系列  意林  池鱼思故渊  1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恋恋古风系列  意林  池鱼思故渊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本书出售、求购地址：https://www.jiaokey.com/book/detail/14341141.html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长春:吉林摄影出版社,2017.11 出版图书：https://www.jiaokey.com/tag/长春:吉林摄影出版社,2017.11.html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