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应爱重生  上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应爱重生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本书出售、求购地址：https://www.jiaokey.com/book/detail/14341134.html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关键词搜索：https://www.jiaokey.com/tag/应爱重生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