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书名：做自信的自己  愤怒的小熊</w:t>
      </w:r>
    </w:p>
    <w:p>
      <w:r>
        <w:t>作者：巴巴拉，彭文鸿</w:t>
      </w:r>
    </w:p>
    <w:p>
      <w:r>
        <w:t>出版社：北京:海豚出版社,2017.03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做自信的自己  愤怒的小熊 评论地址：https://www.jiaokey.com/book/detail/14341109.html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