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书名：做自信的自己  小松鼠奇怪的一天</w:t>
      </w:r>
    </w:p>
    <w:p>
      <w:r>
        <w:t>作者：（美）巴巴拉·本尼斯文；彭文鸿译</w:t>
      </w:r>
    </w:p>
    <w:p>
      <w:r>
        <w:t>出版社：</w:t>
      </w:r>
    </w:p>
    <w:p>
      <w:r>
        <w:t>出版日期：2017.03</w:t>
      </w:r>
    </w:p>
    <w:p>
      <w:r>
        <w:t>总页数：62</w:t>
      </w:r>
    </w:p>
    <w:p>
      <w:r>
        <w:t>更多请访问教客网: www.jiaokey.com</w:t>
      </w:r>
    </w:p>
    <w:p>
      <w:r>
        <w:t>做自信的自己  小松鼠奇怪的一天 评论地址：https://www.jiaokey.com/book/detail/14341091.html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