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书名：成功并不遥远</w:t>
      </w:r>
    </w:p>
    <w:p>
      <w:r>
        <w:t>作者：董剑著</w:t>
      </w:r>
    </w:p>
    <w:p>
      <w:r>
        <w:t>出版社：安徽师范大学出版社,2017.09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成功并不遥远 评论地址：https://www.jiaokey.com/book/detail/14341038.html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