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蒲蒲兰童书  以后会怎样？  幼儿启蒙早教绘本故事图画书籍  适合4岁以上</w:t>
      </w:r>
    </w:p>
    <w:p>
      <w:r>
        <w:rPr>
          <w:rFonts w:ascii="宋体" w:hAnsi="宋体" w:eastAsia="宋体"/>
          <w:sz w:val="24"/>
        </w:rPr>
        <w:t>劳伦特·莫罗著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蒲蒲兰童书  以后会怎样？  幼儿启蒙早教绘本故事图画书籍  适合4岁以上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劳伦特·莫罗著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本书出售、求购地址：https://www.jiaokey.com/book/detail/14341033.html</w:t>
      </w:r>
    </w:p>
    <w:p>
      <w:r>
        <w:t>更多相关图书推荐：https://www.jiaokey.com</w:t>
      </w:r>
    </w:p>
    <w:p>
      <w:r>
        <w:t>劳伦特·莫罗著 其他作品：https://www.jiaokey.com/tag/劳伦特·莫罗著.html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关键词搜索：https://www.jiaokey.com/tag/蒲蒲兰童书  以后会怎样？  幼儿启蒙早教绘本故事图画书籍  适合4岁以上.html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