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太空探险三部曲  火星求生记</w:t>
      </w:r>
    </w:p>
    <w:p>
      <w:r>
        <w:rPr>
          <w:rFonts w:ascii="宋体" w:hAnsi="宋体" w:eastAsia="宋体"/>
          <w:sz w:val="24"/>
        </w:rPr>
        <w:t>北京空间科技信息研究所著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太空探险三部曲  火星求生记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北京空间科技信息研究所著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本书出售、求购地址：https://www.jiaokey.com/book/detail/14341026.html</w:t>
      </w:r>
    </w:p>
    <w:p>
      <w:r>
        <w:t>更多相关图书推荐：https://www.jiaokey.com</w:t>
      </w:r>
    </w:p>
    <w:p>
      <w:r>
        <w:t>北京空间科技信息研究所著 其他作品：https://www.jiaokey.com/tag/北京空间科技信息研究所著.html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关键词搜索：https://www.jiaokey.com/tag/太空探险三部曲  火星求生记.html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