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小羊搬家</w:t>
      </w:r>
    </w:p>
    <w:p>
      <w:r>
        <w:rPr>
          <w:rFonts w:ascii="宋体" w:hAnsi="宋体" w:eastAsia="宋体"/>
          <w:sz w:val="24"/>
        </w:rPr>
        <w:t>（日）武鹿悦子文；（日）宫本忠夫图；史诗译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（日）武鹿悦子文；（日）宫本忠夫图；史诗译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本书出售、求购地址：https://www.jiaokey.com/book/detail/14341020.html</w:t>
      </w:r>
    </w:p>
    <w:p>
      <w:r>
        <w:t>更多相关图书推荐：https://www.jiaokey.com</w:t>
      </w:r>
    </w:p>
    <w:p>
      <w:r>
        <w:t>（日）武鹿悦子文；（日）宫本忠夫图；史诗译 其他作品：https://www.jiaokey.com/tag/（日）武鹿悦子文；（日）宫本忠夫图；史诗译.html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关键词搜索：https://www.jiaokey.com/tag/小羊搬家.html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