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卡通谜语高手·金星卷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卡通谜语高手·金星卷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本书出售、求购地址：https://www.jiaokey.com/book/detail/14341000.html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关键词搜索：https://www.jiaokey.com/tag/卡通谜语高手·金星卷.html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