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新世纪青少年科技大博览  8  人类学</w:t>
      </w:r>
    </w:p>
    <w:p>
      <w:r>
        <w:rPr>
          <w:rFonts w:ascii="宋体" w:hAnsi="宋体" w:eastAsia="宋体"/>
          <w:sz w:val="24"/>
        </w:rPr>
        <w:t>吴卿尧编著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新世纪青少年科技大博览  8  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本书出售、求购地址：https://www.jiaokey.com/book/detail/14340918.html</w:t>
      </w:r>
    </w:p>
    <w:p>
      <w:r>
        <w:t>更多相关图书推荐：https://www.jiaokey.com</w:t>
      </w:r>
    </w:p>
    <w:p>
      <w:r>
        <w:t>吴卿尧编著 其他作品：https://www.jiaokey.com/tag/吴卿尧编著.html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关键词搜索：https://www.jiaokey.com/tag/新世纪青少年科技大博览  8  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