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新世纪青少年科技大博览  1  工业与材料科学</w:t>
      </w:r>
    </w:p>
    <w:p>
      <w:r>
        <w:rPr>
          <w:rFonts w:ascii="宋体" w:hAnsi="宋体" w:eastAsia="宋体"/>
          <w:sz w:val="24"/>
        </w:rPr>
        <w:t>高衡，张豫编著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新世纪青少年科技大博览  1  工业与材料科学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高衡，张豫编著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本书出售、求购地址：https://www.jiaokey.com/book/detail/14340911.html</w:t>
      </w:r>
    </w:p>
    <w:p>
      <w:r>
        <w:t>更多相关图书推荐：https://www.jiaokey.com</w:t>
      </w:r>
    </w:p>
    <w:p>
      <w:r>
        <w:t>高衡，张豫编著 其他作品：https://www.jiaokey.com/tag/高衡，张豫编著.html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关键词搜索：https://www.jiaokey.com/tag/新世纪青少年科技大博览  1  工业与材料科学.html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