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彩图元曲名篇一百首</w:t>
      </w:r>
    </w:p>
    <w:p>
      <w:r>
        <w:rPr>
          <w:rFonts w:ascii="宋体" w:hAnsi="宋体" w:eastAsia="宋体"/>
          <w:sz w:val="24"/>
        </w:rPr>
        <w:t>欧阳威等主编；黄世光，黄文绘图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彩图元曲名篇一百首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欧阳威等主编；黄世光，黄文绘图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本书出售、求购地址：https://www.jiaokey.com/book/detail/14340899.html</w:t>
      </w:r>
    </w:p>
    <w:p>
      <w:r>
        <w:t>更多相关图书推荐：https://www.jiaokey.com</w:t>
      </w:r>
    </w:p>
    <w:p>
      <w:r>
        <w:t>欧阳威等主编；黄世光，黄文绘图 其他作品：https://www.jiaokey.com/tag/欧阳威等主编；黄世光，黄文绘图.html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关键词搜索：https://www.jiaokey.com/tag/彩图元曲名篇一百首.html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