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书名：家庭百鲜美食经典系列  韩国家庭泡菜</w:t>
      </w:r>
    </w:p>
    <w:p>
      <w:r>
        <w:t>作者：吕利民编著</w:t>
      </w:r>
    </w:p>
    <w:p>
      <w:r>
        <w:t>出版社：呼和浩特:远方出版社,2000.11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家庭百鲜美食经典系列  韩国家庭泡菜 评论地址：https://www.jiaokey.com/book/detail/14340896.html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