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书名：魔幻故事100篇</w:t>
      </w:r>
    </w:p>
    <w:p>
      <w:r>
        <w:t>作者：喻昊，屈九红编著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魔幻故事100篇 评论地址：https://www.jiaokey.com/book/detail/14340818.html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