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抗日战争战时报告初编  战役记闻之五  薛兵团南浔线敌情纪实</w:t>
      </w:r>
    </w:p>
    <w:p>
      <w:r>
        <w:rPr>
          <w:rFonts w:ascii="宋体" w:hAnsi="宋体" w:eastAsia="宋体"/>
          <w:sz w:val="24"/>
        </w:rPr>
        <w:t>杨奎松主编；陈阵等编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抗日战争战时报告初编  战役记闻之五  薛兵团南浔线敌情纪实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杨奎松主编；陈阵等编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本书出售、求购地址：https://www.jiaokey.com/book/detail/14340750.html</w:t>
      </w:r>
    </w:p>
    <w:p>
      <w:r>
        <w:t>更多相关图书推荐：https://www.jiaokey.com</w:t>
      </w:r>
    </w:p>
    <w:p>
      <w:r>
        <w:t>杨奎松主编；陈阵等编 其他作品：https://www.jiaokey.com/tag/杨奎松主编；陈阵等编.html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关键词搜索：https://www.jiaokey.com/tag/抗日战争战时报告初编  战役记闻之五  薛兵团南浔线敌情纪实.html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