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抗日战争战时报告初编  战役记闻之四  保卫武汉  薛伯陵将军指挥之德安  万家岭大捷回忆</w:t>
      </w:r>
    </w:p>
    <w:p>
      <w:r>
        <w:rPr>
          <w:rFonts w:ascii="宋体" w:hAnsi="宋体" w:eastAsia="宋体"/>
          <w:sz w:val="24"/>
        </w:rPr>
        <w:t>杨奎松主编；李力，吴逸志编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抗日战争战时报告初编  战役记闻之四  保卫武汉  薛伯陵将军指挥之德安  万家岭大捷回忆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杨奎松主编；李力，吴逸志编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本书出售、求购地址：https://www.jiaokey.com/book/detail/14340749.html</w:t>
      </w:r>
    </w:p>
    <w:p>
      <w:r>
        <w:t>更多相关图书推荐：https://www.jiaokey.com</w:t>
      </w:r>
    </w:p>
    <w:p>
      <w:r>
        <w:t>杨奎松主编；李力，吴逸志编 其他作品：https://www.jiaokey.com/tag/杨奎松主编；李力，吴逸志编.html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关键词搜索：https://www.jiaokey.com/tag/抗日战争战时报告初编  战役记闻之四  保卫武汉  薛伯陵将军指挥之德安  万家岭大捷回忆.html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