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战役记闻之三  在徐州  徐州突围</w:t>
      </w:r>
    </w:p>
    <w:p>
      <w:r>
        <w:rPr>
          <w:rFonts w:ascii="宋体" w:hAnsi="宋体" w:eastAsia="宋体"/>
          <w:sz w:val="24"/>
        </w:rPr>
        <w:t>杨奎松主编；西敏，徐州突围编委会编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战役记闻之三  在徐州  徐州突围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杨奎松主编；西敏，徐州突围编委会编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本书出售、求购地址：https://www.jiaokey.com/book/detail/14340748.html</w:t>
      </w:r>
    </w:p>
    <w:p>
      <w:r>
        <w:t>更多相关图书推荐：https://www.jiaokey.com</w:t>
      </w:r>
    </w:p>
    <w:p>
      <w:r>
        <w:t>杨奎松主编；西敏，徐州突围编委会编 其他作品：https://www.jiaokey.com/tag/杨奎松主编；西敏，徐州突围编委会编.html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战役记闻之三  在徐州  徐州突围.html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