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“一二八”之十  十九路军抗日血战史  卷1</w:t>
      </w:r>
    </w:p>
    <w:p>
      <w:r>
        <w:rPr>
          <w:rFonts w:ascii="宋体" w:hAnsi="宋体" w:eastAsia="宋体"/>
          <w:sz w:val="24"/>
        </w:rPr>
        <w:t>杨奎松主编；朱伯康，华振中编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“一二八”之十  十九路军抗日血战史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杨奎松主编；朱伯康，华振中编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本书出售、求购地址：https://www.jiaokey.com/book/detail/14340743.html</w:t>
      </w:r>
    </w:p>
    <w:p>
      <w:r>
        <w:t>更多相关图书推荐：https://www.jiaokey.com</w:t>
      </w:r>
    </w:p>
    <w:p>
      <w:r>
        <w:t>杨奎松主编；朱伯康，华振中编 其他作品：https://www.jiaokey.com/tag/杨奎松主编；朱伯康，华振中编.html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“一二八”之十  十九路军抗日血战史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