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“一二八”之九  十九路军血战抗日之真相  十九路军血战全史  十九路军杀贼记  十九路军六十一师百二十一旅淞沪抗日战记</w:t>
      </w:r>
    </w:p>
    <w:p>
      <w:r>
        <w:rPr>
          <w:rFonts w:ascii="宋体" w:hAnsi="宋体" w:eastAsia="宋体"/>
          <w:sz w:val="24"/>
        </w:rPr>
        <w:t>杨奎松主编；抗日急进会，高慎行，梦蝶，张励编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“一二八”之九  十九路军血战抗日之真相  十九路军血战全史  十九路军杀贼记  十九路军六十一师百二十一旅淞沪抗日战记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杨奎松主编；抗日急进会，高慎行，梦蝶，张励编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本书出售、求购地址：https://www.jiaokey.com/book/detail/14340742.html</w:t>
      </w:r>
    </w:p>
    <w:p>
      <w:r>
        <w:t>更多相关图书推荐：https://www.jiaokey.com</w:t>
      </w:r>
    </w:p>
    <w:p>
      <w:r>
        <w:t>杨奎松主编；抗日急进会，高慎行，梦蝶，张励编 其他作品：https://www.jiaokey.com/tag/杨奎松主编；抗日急进会，高慎行，梦蝶，张励编.html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“一二八”之九  十九路军血战抗日之真相  十九路军血战全史  十九路军杀贼记  十九路军六十一师百二十一旅淞沪抗日战记.html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