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抗日战争战时报告初编  “一二八”之三  上海抗日血战史  淞沪抗日之血痕</w:t>
      </w:r>
    </w:p>
    <w:p>
      <w:r>
        <w:rPr>
          <w:rFonts w:ascii="宋体" w:hAnsi="宋体" w:eastAsia="宋体"/>
          <w:sz w:val="24"/>
        </w:rPr>
        <w:t>杨奎松主编；何天言，詹宝光编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抗日战争战时报告初编  “一二八”之三  上海抗日血战史  淞沪抗日之血痕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杨奎松主编；何天言，詹宝光编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本书出售、求购地址：https://www.jiaokey.com/book/detail/14340736.html</w:t>
      </w:r>
    </w:p>
    <w:p>
      <w:r>
        <w:t>更多相关图书推荐：https://www.jiaokey.com</w:t>
      </w:r>
    </w:p>
    <w:p>
      <w:r>
        <w:t>杨奎松主编；何天言，詹宝光编 其他作品：https://www.jiaokey.com/tag/杨奎松主编；何天言，詹宝光编.html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关键词搜索：https://www.jiaokey.com/tag/抗日战争战时报告初编  “一二八”之三  上海抗日血战史  淞沪抗日之血痕.html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