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南京大屠杀史料集  32  日军军方文件与官兵日记</w:t>
      </w:r>
    </w:p>
    <w:p>
      <w:r>
        <w:rPr>
          <w:rFonts w:ascii="宋体" w:hAnsi="宋体" w:eastAsia="宋体"/>
          <w:sz w:val="24"/>
        </w:rPr>
        <w:t>王卫星编；张宪文主编；马振犊，王正，王卫星，张生，张连红，杨夏鸣副主编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南京大屠杀史料集  32  日军军方文件与官兵日记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王卫星编；张宪文主编；马振犊，王正，王卫星，张生，张连红，杨夏鸣副主编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南京：江苏人民出版社；南京：凤凰出版社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本书出售、求购地址：https://www.jiaokey.com/book/detail/14340693.html</w:t>
      </w:r>
    </w:p>
    <w:p>
      <w:r>
        <w:t>更多相关图书推荐：https://www.jiaokey.com</w:t>
      </w:r>
    </w:p>
    <w:p>
      <w:r>
        <w:t>王卫星编；张宪文主编；马振犊，王正，王卫星，张生，张连红，杨夏鸣副主编 其他作品：https://www.jiaokey.com/tag/王卫星编；张宪文主编；马振犊，王正，王卫星，张生，张连红，杨夏鸣副主编.html</w:t>
      </w:r>
    </w:p>
    <w:p>
      <w:r>
        <w:t>南京：江苏人民出版社；南京：凤凰出版社 出版图书：https://www.jiaokey.com/tag/南京：江苏人民出版社；南京：凤凰出版社.html</w:t>
      </w:r>
    </w:p>
    <w:p>
      <w:r>
        <w:t>关键词搜索：https://www.jiaokey.com/tag/南京大屠杀史料集  32  日军军方文件与官兵日记.html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