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书名：加拿大希金融监管研究</w:t>
      </w:r>
    </w:p>
    <w:p>
      <w:r>
        <w:t>作者：左连村著</w:t>
      </w:r>
    </w:p>
    <w:p>
      <w:r>
        <w:t>出版社：广州:中山大学出版社,2017.10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加拿大希金融监管研究 评论地址：https://www.jiaokey.com/book/detail/14340615.html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