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高性能并行珠玑  多核和众核编程方法</w:t>
      </w:r>
    </w:p>
    <w:p>
      <w:r>
        <w:rPr>
          <w:rFonts w:ascii="宋体" w:hAnsi="宋体" w:eastAsia="宋体"/>
          <w:sz w:val="24"/>
        </w:rPr>
        <w:t>（美）詹姆斯·赖因德斯（James Reinders）等编著；张云泉等译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高性能并行珠玑  多核和众核编程方法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（美）詹姆斯·赖因德斯（James Reinders）等编著；张云泉等译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本书出售、求购地址：https://www.jiaokey.com/book/detail/14340602.html</w:t>
      </w:r>
    </w:p>
    <w:p>
      <w:r>
        <w:t>更多相关图书推荐：https://www.jiaokey.com</w:t>
      </w:r>
    </w:p>
    <w:p>
      <w:r>
        <w:t>（美）詹姆斯·赖因德斯（James Reinders）等编著；张云泉等译 其他作品：https://www.jiaokey.com/tag/（美）詹姆斯·赖因德斯（James Reinders）等编著；张云泉等译.html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关键词搜索：https://www.jiaokey.com/tag/高性能并行珠玑  多核和众核编程方法.html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