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系统编程  分布式应用的设计与开发</w:t>
      </w:r>
    </w:p>
    <w:p>
      <w:r>
        <w:rPr>
          <w:rFonts w:ascii="宋体" w:hAnsi="宋体" w:eastAsia="宋体"/>
          <w:sz w:val="24"/>
        </w:rPr>
        <w:t>（英）理查德·约翰·安东尼（Richard John Anthony）著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系统编程  分布式应用的设计与开发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（英）理查德·约翰·安东尼（Richard John Anthony）著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本书出售、求购地址：https://www.jiaokey.com/book/detail/14340600.html</w:t>
      </w:r>
    </w:p>
    <w:p>
      <w:r>
        <w:t>更多相关图书推荐：https://www.jiaokey.com</w:t>
      </w:r>
    </w:p>
    <w:p>
      <w:r>
        <w:t>（英）理查德·约翰·安东尼（Richard John Anthony）著 其他作品：https://www.jiaokey.com/tag/（英）理查德·约翰·安东尼（Richard John Anthony）著.html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关键词搜索：https://www.jiaokey.com/tag/系统编程  分布式应用的设计与开发.html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