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历史唯物主义视域下五大发展理念研究</w:t>
      </w:r>
    </w:p>
    <w:p>
      <w:r>
        <w:rPr>
          <w:rFonts w:ascii="宋体" w:hAnsi="宋体" w:eastAsia="宋体"/>
          <w:sz w:val="24"/>
        </w:rPr>
        <w:t>李高东著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历史唯物主义视域下五大发展理念研究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本书出售、求购地址：https://www.jiaokey.com/book/detail/14340596.html</w:t>
      </w:r>
    </w:p>
    <w:p>
      <w:r>
        <w:t>更多相关图书推荐：https://www.jiaokey.com</w:t>
      </w:r>
    </w:p>
    <w:p>
      <w:r>
        <w:t>李高东著 其他作品：https://www.jiaokey.com/tag/李高东著.html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关键词搜索：https://www.jiaokey.com/tag/历史唯物主义视域下五大发展理念研究.html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