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高寒沙地常见植物图谱</w:t>
      </w:r>
    </w:p>
    <w:p>
      <w:r>
        <w:rPr>
          <w:rFonts w:ascii="宋体" w:hAnsi="宋体" w:eastAsia="宋体"/>
          <w:sz w:val="24"/>
        </w:rPr>
        <w:t>贾志清，朱雅娟著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高寒沙地常见植物图谱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贾志清，朱雅娟著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本书出售、求购地址：https://www.jiaokey.com/book/detail/14340595.html</w:t>
      </w:r>
    </w:p>
    <w:p>
      <w:r>
        <w:t>更多相关图书推荐：https://www.jiaokey.com</w:t>
      </w:r>
    </w:p>
    <w:p>
      <w:r>
        <w:t>贾志清，朱雅娟著 其他作品：https://www.jiaokey.com/tag/贾志清，朱雅娟著.html</w:t>
      </w:r>
    </w:p>
    <w:p>
      <w:r>
        <w:t>中国环境出版社 出版图书：https://www.jiaokey.com/tag/中国环境出版社.html</w:t>
      </w:r>
    </w:p>
    <w:p>
      <w:r>
        <w:t>关键词搜索：https://www.jiaokey.com/tag/高寒沙地常见植物图谱.html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