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国际技术溢出与中国“一带一路”高技术产业技术进步</w:t>
      </w:r>
    </w:p>
    <w:p>
      <w:r>
        <w:rPr>
          <w:rFonts w:ascii="宋体" w:hAnsi="宋体" w:eastAsia="宋体"/>
          <w:sz w:val="24"/>
        </w:rPr>
        <w:t>欧阳秋珍等著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国际技术溢出与中国“一带一路”高技术产业技术进步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欧阳秋珍等著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本书出售、求购地址：https://www.jiaokey.com/book/detail/14340577.html</w:t>
      </w:r>
    </w:p>
    <w:p>
      <w:r>
        <w:t>更多相关图书推荐：https://www.jiaokey.com</w:t>
      </w:r>
    </w:p>
    <w:p>
      <w:r>
        <w:t>欧阳秋珍等著 其他作品：https://www.jiaokey.com/tag/欧阳秋珍等著.html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关键词搜索：https://www.jiaokey.com/tag/国际技术溢出与中国“一带一路”高技术产业技术进步.html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