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基于用户需求的可信软件质量属性评价理论与方法研究</w:t>
      </w:r>
    </w:p>
    <w:p>
      <w:r>
        <w:rPr>
          <w:rFonts w:ascii="宋体" w:hAnsi="宋体" w:eastAsia="宋体"/>
          <w:sz w:val="24"/>
        </w:rPr>
        <w:t>文杏梓著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61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0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61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基于用户需求的可信软件质量属性评价理论与方法研究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文杏梓著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软件质量－评价－研究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本书出售、求购地址：https://www.jiaokey.com/book/detail/14340565.html</w:t>
      </w:r>
    </w:p>
    <w:p>
      <w:r>
        <w:t>更多相关图书推荐：https://www.jiaokey.com</w:t>
      </w:r>
    </w:p>
    <w:p>
      <w:r>
        <w:t>文杏梓著 其他作品：https://www.jiaokey.com/tag/文杏梓著.html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关键词搜索：https://www.jiaokey.com/tag/软件质量－评价－研究.html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