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书名：战天京  晚清军政传信录  修订增补版</w:t>
      </w:r>
    </w:p>
    <w:p>
      <w:r>
        <w:t>作者：谭伯牛作品</w:t>
      </w:r>
    </w:p>
    <w:p>
      <w:r>
        <w:t>出版社：北京：民主与建设出版社</w:t>
      </w:r>
    </w:p>
    <w:p>
      <w:r>
        <w:t>出版日期：2017.03</w:t>
      </w:r>
    </w:p>
    <w:p>
      <w:r>
        <w:t>总页数：311</w:t>
      </w:r>
    </w:p>
    <w:p>
      <w:r>
        <w:t>更多请访问教客网: www.jiaokey.com</w:t>
      </w:r>
    </w:p>
    <w:p>
      <w:r>
        <w:t>战天京  晚清军政传信录  修订增补版 评论地址：https://www.jiaokey.com/book/detail/14340558.html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