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槙文彦的建筑哲学  关于城市与建筑的思考</w:t>
      </w:r>
    </w:p>
    <w:p>
      <w:r>
        <w:rPr>
          <w:rFonts w:ascii="宋体" w:hAnsi="宋体" w:eastAsia="宋体"/>
          <w:sz w:val="24"/>
        </w:rPr>
        <w:t>（日）槙文彦，松隈洋，赵春水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槙文彦的建筑哲学  关于城市与建筑的思考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（日）槙文彦，松隈洋，赵春水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本书出售、求购地址：https://www.jiaokey.com/book/detail/14340556.html</w:t>
      </w:r>
    </w:p>
    <w:p>
      <w:r>
        <w:t>更多相关图书推荐：https://www.jiaokey.com</w:t>
      </w:r>
    </w:p>
    <w:p>
      <w:r>
        <w:t>（日）槙文彦，松隈洋，赵春水 其他作品：https://www.jiaokey.com/tag/（日）槙文彦，松隈洋，赵春水.html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关键词搜索：https://www.jiaokey.com/tag/槙文彦的建筑哲学  关于城市与建筑的思考.html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