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书名：ZnO基稀磁半导体纳米材料的制备及磁性机制研究</w:t>
      </w:r>
    </w:p>
    <w:p>
      <w:r>
        <w:t>作者：高茜著</w:t>
      </w:r>
    </w:p>
    <w:p>
      <w:r>
        <w:t>出版社：沈阳:东北大学出版社,2017.11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ZnO基稀磁半导体纳米材料的制备及磁性机制研究 评论地址：https://www.jiaokey.com/book/detail/14340546.html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