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暨南大学马克思主义学院辅学丛书  思想道德修养与法律基础辅学读本</w:t>
      </w:r>
    </w:p>
    <w:p>
      <w:r>
        <w:rPr>
          <w:rFonts w:ascii="宋体" w:hAnsi="宋体" w:eastAsia="宋体"/>
          <w:sz w:val="24"/>
        </w:rPr>
        <w:t>魏传光，金焱著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暨南大学马克思主义学院辅学丛书  思想道德修养与法律基础辅学读本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魏传光，金焱著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本书出售、求购地址：https://www.jiaokey.com/book/detail/14340527.html</w:t>
      </w:r>
    </w:p>
    <w:p>
      <w:r>
        <w:t>更多相关图书推荐：https://www.jiaokey.com</w:t>
      </w:r>
    </w:p>
    <w:p>
      <w:r>
        <w:t>魏传光，金焱著 其他作品：https://www.jiaokey.com/tag/魏传光，金焱著.html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关键词搜索：https://www.jiaokey.com/tag/暨南大学马克思主义学院辅学丛书  思想道德修养与法律基础辅学读本.html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